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A1FED" w14:textId="77777777" w:rsidR="006917A0" w:rsidRDefault="00CE117A">
      <w:pPr>
        <w:pStyle w:val="Ttulo1"/>
        <w:jc w:val="center"/>
      </w:pPr>
      <w:r>
        <w:t>El Tren Maya y la Aceleración de la Extinción del Jaguar Mexicano</w:t>
      </w:r>
    </w:p>
    <w:p w14:paraId="36C7B851" w14:textId="77777777" w:rsidR="006917A0" w:rsidRDefault="00CE117A">
      <w:r>
        <w:t>El jaguar mexicano (Panthera onca) es una de las especies más emblemáticas y, al mismo tiempo, más amenazadas de la fauna silvestre en México. Este felino, catalogado como especie en peligro de extinción por la NOM-059-SEMARNAT-2010, cumple un papel crucial como depredador tope en los ecosistemas tropicales del país. Su conservación es esencial para mantener el equilibrio ecológico en las selvas del sureste, especialmente en la península de Yucatán. Sin embargo, el megaproyecto del Tren Maya, impulsado por el gobierno federal como una propuesta de desarrollo regional, ha generado una serie de impactos ambientales que comprometen directamente la supervivencia de esta especie. En este ensayo se argumenta que la construcción del Tren Maya está acelerando la extinción del jaguar mexicano a través de la fragmentación de su hábitat, el aumento de la actividad humana en zonas naturales y la debilidad de los estudios de impacto ambiental.</w:t>
      </w:r>
    </w:p>
    <w:p w14:paraId="26F6C083" w14:textId="77777777" w:rsidR="006917A0" w:rsidRDefault="00CE117A">
      <w:r>
        <w:t>Uno de los principales efectos negativos del Tren Maya es la pérdida y fragmentación del hábitat del jaguar. El trazado del tren atraviesa extensas áreas de selva que funcionan como corredores biológicos, los cuales permiten el desplazamiento, reproducción e interacción genética de esta especie. De acuerdo con Infobae, “el Tren Maya atraviesa la región con mayor densidad de jaguares en México, lo que podría tener consecuencias catastróficas para su población” (Infobae, 2020). Esta fragmentación no solo reduce el espacio vital del jaguar, sino que también lo aísla, impidiendo el flujo genético entre poblaciones, lo cual es esencial para su supervivencia a largo plazo.</w:t>
      </w:r>
    </w:p>
    <w:p w14:paraId="63442732" w14:textId="77777777" w:rsidR="006917A0" w:rsidRDefault="00CE117A">
      <w:r>
        <w:t>Además, la expansión de infraestructura facilita el acceso humano a zonas antes remotas, incrementando la presencia de amenazas como la caza furtiva, los atropellamientos y la deforestación ilegal. En palabras de un reportaje de Milenio, “el proyecto ha incrementado el riesgo de muerte de ejemplares por colisiones, así como la invasión de su hábitat por actividades ilegales” (Milenio, 2023). Estas dinámicas provocan un aumento del estrés ecológico sobre las poblaciones de jaguar, afectando su salud, sus comportamientos reproductivos y, eventualmente, su viabilidad como especie.</w:t>
      </w:r>
    </w:p>
    <w:p w14:paraId="48A09F8D" w14:textId="77777777" w:rsidR="006917A0" w:rsidRDefault="00CE117A">
      <w:r>
        <w:t>Otro factor preocupante es la falta de planificación ambiental rigurosa en la ejecución del proyecto. Diversos especialistas han señalado que las obras comenzaron sin estudios de impacto ambiental completos y actualizados. Según El Universal, “más de 2 mil jaguares están amenazados por las obras del Tren Maya, de acuerdo con cálculos basados en estudios poblacionales y de distribución” (El Universal, 2024). Esta omisión revela una grave falta de compromiso con la conservación de la biodiversidad y un desprecio por los principios del desarrollo sustentable.</w:t>
      </w:r>
    </w:p>
    <w:p w14:paraId="5515BDC3" w14:textId="77777777" w:rsidR="006917A0" w:rsidRDefault="00CE117A">
      <w:r>
        <w:t xml:space="preserve">Aunque se han propuesto medidas de mitigación, como pasos de fauna y reforestación, estas resultan claramente insuficientes ante el ritmo acelerado de las obras. La Verdad </w:t>
      </w:r>
      <w:r>
        <w:lastRenderedPageBreak/>
        <w:t>Noticias advierte que “los pasos de fauna son escasos y no resuelven el problema de fondo, que es la destrucción de grandes extensiones de selva” (La Verdad Noticias, 2024). Sin una estrategia de conservación bien estructurada y participativa, el futuro del jaguar mexicano se encuentra en riesgo inminente.</w:t>
      </w:r>
    </w:p>
    <w:p w14:paraId="3E1DBE01" w14:textId="77777777" w:rsidR="006917A0" w:rsidRDefault="00CE117A">
      <w:r>
        <w:t xml:space="preserve">En conclusión, el avance del Tren Maya, sin una planificación ecológica integral y una consulta efectiva con científicos y comunidades locales, está acelerando la extinción del jaguar mexicano. La fragmentación del hábitat, la intensificación de la actividad humana y la debilidad de las medidas de protección ambiental son factores que, combinados, podrían llevar a la desaparición de una de las especies más icónicas de la biodiversidad mexicana. Frente a esta realidad, es urgente replantear el desarrollo de megaproyectos con un enfoque sustentable que priorice la conservación del patrimonio natural del país. Solo así se podrá garantizar un futuro en el que desarrollo y naturaleza </w:t>
      </w:r>
      <w:proofErr w:type="spellStart"/>
      <w:r>
        <w:t>puedan</w:t>
      </w:r>
      <w:proofErr w:type="spellEnd"/>
      <w:r>
        <w:t xml:space="preserve"> </w:t>
      </w:r>
      <w:proofErr w:type="spellStart"/>
      <w:r>
        <w:t>coexistir</w:t>
      </w:r>
      <w:proofErr w:type="spellEnd"/>
      <w:r>
        <w:t xml:space="preserve"> en </w:t>
      </w:r>
      <w:proofErr w:type="spellStart"/>
      <w:r>
        <w:t>armonía</w:t>
      </w:r>
      <w:proofErr w:type="spellEnd"/>
      <w:r>
        <w:t>.</w:t>
      </w:r>
    </w:p>
    <w:p w14:paraId="55E67A21" w14:textId="77777777" w:rsidR="00F06849" w:rsidRDefault="00F06849"/>
    <w:p w14:paraId="693B1CDD" w14:textId="77777777" w:rsidR="00F06849" w:rsidRPr="00F06849" w:rsidRDefault="00F06849" w:rsidP="00F06849">
      <w:pPr>
        <w:keepNext/>
        <w:keepLines/>
        <w:spacing w:before="200" w:after="0"/>
        <w:outlineLvl w:val="1"/>
        <w:rPr>
          <w:rFonts w:asciiTheme="majorHAnsi" w:eastAsiaTheme="majorEastAsia" w:hAnsiTheme="majorHAnsi" w:cstheme="majorBidi"/>
          <w:b/>
          <w:bCs/>
          <w:color w:val="4F81BD" w:themeColor="accent1"/>
          <w:sz w:val="26"/>
          <w:szCs w:val="26"/>
        </w:rPr>
      </w:pPr>
      <w:proofErr w:type="spellStart"/>
      <w:r w:rsidRPr="00F06849">
        <w:rPr>
          <w:rFonts w:asciiTheme="majorHAnsi" w:eastAsiaTheme="majorEastAsia" w:hAnsiTheme="majorHAnsi" w:cstheme="majorBidi"/>
          <w:b/>
          <w:bCs/>
          <w:color w:val="4F81BD" w:themeColor="accent1"/>
          <w:sz w:val="26"/>
          <w:szCs w:val="26"/>
        </w:rPr>
        <w:t>Referencias</w:t>
      </w:r>
      <w:proofErr w:type="spellEnd"/>
    </w:p>
    <w:p w14:paraId="1BCF34D6" w14:textId="77777777" w:rsidR="00F06849" w:rsidRPr="00F06849" w:rsidRDefault="00F06849" w:rsidP="00F06849">
      <w:proofErr w:type="spellStart"/>
      <w:r w:rsidRPr="00F06849">
        <w:t>Infobae</w:t>
      </w:r>
      <w:proofErr w:type="spellEnd"/>
      <w:r w:rsidRPr="00F06849">
        <w:t xml:space="preserve">. (2020). </w:t>
      </w:r>
      <w:proofErr w:type="spellStart"/>
      <w:r w:rsidRPr="00F06849">
        <w:t>Tren</w:t>
      </w:r>
      <w:proofErr w:type="spellEnd"/>
      <w:r w:rsidRPr="00F06849">
        <w:t xml:space="preserve"> Maya: </w:t>
      </w:r>
      <w:proofErr w:type="spellStart"/>
      <w:r w:rsidRPr="00F06849">
        <w:t>por</w:t>
      </w:r>
      <w:proofErr w:type="spellEnd"/>
      <w:r w:rsidRPr="00F06849">
        <w:t xml:space="preserve"> </w:t>
      </w:r>
      <w:proofErr w:type="spellStart"/>
      <w:r w:rsidRPr="00F06849">
        <w:t>qué</w:t>
      </w:r>
      <w:proofErr w:type="spellEnd"/>
      <w:r w:rsidRPr="00F06849">
        <w:t xml:space="preserve"> el </w:t>
      </w:r>
      <w:proofErr w:type="spellStart"/>
      <w:r w:rsidRPr="00F06849">
        <w:t>proyecto</w:t>
      </w:r>
      <w:proofErr w:type="spellEnd"/>
      <w:r w:rsidRPr="00F06849">
        <w:t xml:space="preserve"> de López </w:t>
      </w:r>
      <w:proofErr w:type="spellStart"/>
      <w:r w:rsidRPr="00F06849">
        <w:t>Obrador</w:t>
      </w:r>
      <w:proofErr w:type="spellEnd"/>
      <w:r w:rsidRPr="00F06849">
        <w:t xml:space="preserve"> </w:t>
      </w:r>
      <w:proofErr w:type="spellStart"/>
      <w:r w:rsidRPr="00F06849">
        <w:t>amenaza</w:t>
      </w:r>
      <w:proofErr w:type="spellEnd"/>
      <w:r w:rsidRPr="00F06849">
        <w:t xml:space="preserve"> al jaguar, </w:t>
      </w:r>
      <w:proofErr w:type="spellStart"/>
      <w:r w:rsidRPr="00F06849">
        <w:t>especie</w:t>
      </w:r>
      <w:proofErr w:type="spellEnd"/>
      <w:r w:rsidRPr="00F06849">
        <w:t xml:space="preserve"> en </w:t>
      </w:r>
      <w:proofErr w:type="spellStart"/>
      <w:r w:rsidRPr="00F06849">
        <w:t>peligro</w:t>
      </w:r>
      <w:proofErr w:type="spellEnd"/>
      <w:r w:rsidRPr="00F06849">
        <w:t xml:space="preserve"> de </w:t>
      </w:r>
      <w:proofErr w:type="spellStart"/>
      <w:r w:rsidRPr="00F06849">
        <w:t>extinción</w:t>
      </w:r>
      <w:proofErr w:type="spellEnd"/>
      <w:r w:rsidRPr="00F06849">
        <w:t>. https://www.infobae.com/america/mexico/2020/06/18/tren-maya-por-que-el-proyecto-de-lopez-obrador-amenaza-al-jaguar-especie-en-peligro-de-extincion/</w:t>
      </w:r>
    </w:p>
    <w:p w14:paraId="772AB474" w14:textId="77777777" w:rsidR="00F06849" w:rsidRPr="00F06849" w:rsidRDefault="00F06849" w:rsidP="00F06849">
      <w:proofErr w:type="spellStart"/>
      <w:r w:rsidRPr="00F06849">
        <w:t>Milenio</w:t>
      </w:r>
      <w:proofErr w:type="spellEnd"/>
      <w:r w:rsidRPr="00F06849">
        <w:t xml:space="preserve">. (2023). </w:t>
      </w:r>
      <w:proofErr w:type="spellStart"/>
      <w:r w:rsidRPr="00F06849">
        <w:t>Tren</w:t>
      </w:r>
      <w:proofErr w:type="spellEnd"/>
      <w:r w:rsidRPr="00F06849">
        <w:t xml:space="preserve"> Maya y los </w:t>
      </w:r>
      <w:proofErr w:type="spellStart"/>
      <w:r w:rsidRPr="00F06849">
        <w:t>riesgos</w:t>
      </w:r>
      <w:proofErr w:type="spellEnd"/>
      <w:r w:rsidRPr="00F06849">
        <w:t xml:space="preserve"> para el jaguar: </w:t>
      </w:r>
      <w:proofErr w:type="spellStart"/>
      <w:r w:rsidRPr="00F06849">
        <w:t>una</w:t>
      </w:r>
      <w:proofErr w:type="spellEnd"/>
      <w:r w:rsidRPr="00F06849">
        <w:t xml:space="preserve"> </w:t>
      </w:r>
      <w:proofErr w:type="spellStart"/>
      <w:r w:rsidRPr="00F06849">
        <w:t>especie</w:t>
      </w:r>
      <w:proofErr w:type="spellEnd"/>
      <w:r w:rsidRPr="00F06849">
        <w:t xml:space="preserve"> </w:t>
      </w:r>
      <w:proofErr w:type="spellStart"/>
      <w:r w:rsidRPr="00F06849">
        <w:t>amenazada</w:t>
      </w:r>
      <w:proofErr w:type="spellEnd"/>
      <w:r w:rsidRPr="00F06849">
        <w:t>. https://www.milenio.com/politica/tren-maya-jaguar-riesgos-proyecto-peligro-extincion</w:t>
      </w:r>
    </w:p>
    <w:p w14:paraId="3C59C79E" w14:textId="77777777" w:rsidR="00F06849" w:rsidRPr="00F06849" w:rsidRDefault="00F06849" w:rsidP="00F06849">
      <w:r w:rsidRPr="00F06849">
        <w:t xml:space="preserve">El Universal. (2024). </w:t>
      </w:r>
      <w:proofErr w:type="spellStart"/>
      <w:r w:rsidRPr="00F06849">
        <w:t>Más</w:t>
      </w:r>
      <w:proofErr w:type="spellEnd"/>
      <w:r w:rsidRPr="00F06849">
        <w:t xml:space="preserve"> de 2 mil </w:t>
      </w:r>
      <w:proofErr w:type="spellStart"/>
      <w:r w:rsidRPr="00F06849">
        <w:t>jaguares</w:t>
      </w:r>
      <w:proofErr w:type="spellEnd"/>
      <w:r w:rsidRPr="00F06849">
        <w:t xml:space="preserve"> en </w:t>
      </w:r>
      <w:proofErr w:type="spellStart"/>
      <w:r w:rsidRPr="00F06849">
        <w:t>peligro</w:t>
      </w:r>
      <w:proofErr w:type="spellEnd"/>
      <w:r w:rsidRPr="00F06849">
        <w:t xml:space="preserve"> </w:t>
      </w:r>
      <w:proofErr w:type="spellStart"/>
      <w:r w:rsidRPr="00F06849">
        <w:t>por</w:t>
      </w:r>
      <w:proofErr w:type="spellEnd"/>
      <w:r w:rsidRPr="00F06849">
        <w:t xml:space="preserve"> el </w:t>
      </w:r>
      <w:proofErr w:type="spellStart"/>
      <w:r w:rsidRPr="00F06849">
        <w:t>Tren</w:t>
      </w:r>
      <w:proofErr w:type="spellEnd"/>
      <w:r w:rsidRPr="00F06849">
        <w:t xml:space="preserve"> Maya. https://www.eluniversal.com.mx/cultura/mas-de-2-mil-jaguares-en-peligro-por-el-tren-maya/</w:t>
      </w:r>
    </w:p>
    <w:p w14:paraId="5B4BCD71" w14:textId="77777777" w:rsidR="00F06849" w:rsidRPr="00F06849" w:rsidRDefault="00F06849" w:rsidP="00F06849">
      <w:r w:rsidRPr="00F06849">
        <w:t xml:space="preserve">La </w:t>
      </w:r>
      <w:proofErr w:type="spellStart"/>
      <w:r w:rsidRPr="00F06849">
        <w:t>Verdad</w:t>
      </w:r>
      <w:proofErr w:type="spellEnd"/>
      <w:r w:rsidRPr="00F06849">
        <w:t xml:space="preserve"> </w:t>
      </w:r>
      <w:proofErr w:type="spellStart"/>
      <w:r w:rsidRPr="00F06849">
        <w:t>Noticias</w:t>
      </w:r>
      <w:proofErr w:type="spellEnd"/>
      <w:r w:rsidRPr="00F06849">
        <w:t xml:space="preserve">. (2024). El jaguar en </w:t>
      </w:r>
      <w:proofErr w:type="spellStart"/>
      <w:r w:rsidRPr="00F06849">
        <w:t>peligro</w:t>
      </w:r>
      <w:proofErr w:type="spellEnd"/>
      <w:r w:rsidRPr="00F06849">
        <w:t>: ¿</w:t>
      </w:r>
      <w:proofErr w:type="spellStart"/>
      <w:r w:rsidRPr="00F06849">
        <w:t>podremos</w:t>
      </w:r>
      <w:proofErr w:type="spellEnd"/>
      <w:r w:rsidRPr="00F06849">
        <w:t xml:space="preserve"> </w:t>
      </w:r>
      <w:proofErr w:type="spellStart"/>
      <w:r w:rsidRPr="00F06849">
        <w:t>salvar</w:t>
      </w:r>
      <w:proofErr w:type="spellEnd"/>
      <w:r w:rsidRPr="00F06849">
        <w:t xml:space="preserve"> al </w:t>
      </w:r>
      <w:proofErr w:type="spellStart"/>
      <w:r w:rsidRPr="00F06849">
        <w:t>rey</w:t>
      </w:r>
      <w:proofErr w:type="spellEnd"/>
      <w:r w:rsidRPr="00F06849">
        <w:t xml:space="preserve"> de la selva? https://laverdadnoticias.com/mexico/el-jaguar-en-peligro-podremos-salvar-al-rey-de-la-selva-20241204</w:t>
      </w:r>
    </w:p>
    <w:p w14:paraId="36CCC8AB" w14:textId="77777777" w:rsidR="00F06849" w:rsidRDefault="00F06849"/>
    <w:sectPr w:rsidR="00F0684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439574431">
    <w:abstractNumId w:val="8"/>
  </w:num>
  <w:num w:numId="2" w16cid:durableId="949552563">
    <w:abstractNumId w:val="6"/>
  </w:num>
  <w:num w:numId="3" w16cid:durableId="1876501387">
    <w:abstractNumId w:val="5"/>
  </w:num>
  <w:num w:numId="4" w16cid:durableId="1798720370">
    <w:abstractNumId w:val="4"/>
  </w:num>
  <w:num w:numId="5" w16cid:durableId="1859350881">
    <w:abstractNumId w:val="7"/>
  </w:num>
  <w:num w:numId="6" w16cid:durableId="1102066342">
    <w:abstractNumId w:val="3"/>
  </w:num>
  <w:num w:numId="7" w16cid:durableId="252591506">
    <w:abstractNumId w:val="2"/>
  </w:num>
  <w:num w:numId="8" w16cid:durableId="733354754">
    <w:abstractNumId w:val="1"/>
  </w:num>
  <w:num w:numId="9" w16cid:durableId="57104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A296C"/>
    <w:rsid w:val="006917A0"/>
    <w:rsid w:val="00733AB4"/>
    <w:rsid w:val="00A22AC1"/>
    <w:rsid w:val="00AA1D8D"/>
    <w:rsid w:val="00B47730"/>
    <w:rsid w:val="00BA2D2D"/>
    <w:rsid w:val="00CB0664"/>
    <w:rsid w:val="00CE117A"/>
    <w:rsid w:val="00F0684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79E31"/>
  <w14:defaultImageDpi w14:val="300"/>
  <w15:docId w15:val="{67902ECD-B4D6-1D41-9D09-CABD93A7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Pavo 54</cp:lastModifiedBy>
  <cp:revision>3</cp:revision>
  <dcterms:created xsi:type="dcterms:W3CDTF">2025-06-06T17:44:00Z</dcterms:created>
  <dcterms:modified xsi:type="dcterms:W3CDTF">2025-06-06T17:45:00Z</dcterms:modified>
  <cp:category/>
</cp:coreProperties>
</file>